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152E7" w14:textId="0171B296" w:rsidR="009D497D" w:rsidRPr="00474A78" w:rsidRDefault="00000000" w:rsidP="00474A78">
      <w:pPr>
        <w:jc w:val="center"/>
        <w:rPr>
          <w:rFonts w:ascii="Century Gothic" w:hAnsi="Century Gothic"/>
        </w:rPr>
      </w:pPr>
      <w:r w:rsidRPr="00474A78">
        <w:rPr>
          <w:rFonts w:ascii="Segoe UI Emoji" w:hAnsi="Segoe UI Emoji" w:cs="Segoe UI Emoji"/>
          <w:b/>
          <w:color w:val="1F4E78"/>
          <w:sz w:val="48"/>
        </w:rPr>
        <w:t>📚</w:t>
      </w:r>
      <w:r w:rsidRPr="00474A78">
        <w:rPr>
          <w:rFonts w:ascii="Century Gothic" w:hAnsi="Century Gothic"/>
          <w:b/>
          <w:color w:val="1F4E78"/>
          <w:sz w:val="48"/>
        </w:rPr>
        <w:t xml:space="preserve"> 5th Grade School Supply List</w:t>
      </w:r>
    </w:p>
    <w:p w14:paraId="4AD6304C" w14:textId="3F30E90D" w:rsidR="009D497D" w:rsidRPr="00474A78" w:rsidRDefault="00000000">
      <w:pPr>
        <w:rPr>
          <w:rFonts w:ascii="Century Gothic" w:hAnsi="Century Gothic"/>
          <w:sz w:val="24"/>
          <w:szCs w:val="24"/>
        </w:rPr>
      </w:pPr>
      <w:r w:rsidRPr="00474A78">
        <w:rPr>
          <w:rFonts w:ascii="Century Gothic" w:hAnsi="Century Gothic"/>
          <w:b/>
          <w:color w:val="4F81BD"/>
          <w:sz w:val="32"/>
          <w:szCs w:val="24"/>
        </w:rPr>
        <w:t>Basic Supplies</w:t>
      </w:r>
      <w:r w:rsidR="00474A78" w:rsidRPr="00474A78">
        <w:rPr>
          <w:rFonts w:ascii="Century Gothic" w:hAnsi="Century Gothic"/>
          <w:b/>
          <w:color w:val="4F81BD"/>
          <w:sz w:val="32"/>
          <w:szCs w:val="24"/>
        </w:rPr>
        <w:t xml:space="preserve"> (to share)</w:t>
      </w:r>
    </w:p>
    <w:p w14:paraId="1607BF49" w14:textId="046946F3" w:rsidR="009D497D" w:rsidRPr="00474A78" w:rsidRDefault="00000000" w:rsidP="00474A78">
      <w:pPr>
        <w:pStyle w:val="ListBullet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 w:rsidRPr="00474A78">
        <w:rPr>
          <w:rFonts w:ascii="Century Gothic" w:hAnsi="Century Gothic"/>
          <w:sz w:val="24"/>
          <w:szCs w:val="24"/>
        </w:rPr>
        <w:fldChar w:fldCharType="begin"/>
      </w:r>
      <w:r w:rsidRPr="00474A78">
        <w:rPr>
          <w:rFonts w:ascii="Century Gothic" w:hAnsi="Century Gothic"/>
          <w:sz w:val="24"/>
          <w:szCs w:val="24"/>
        </w:rPr>
        <w:instrText>FORMCHECKBOX</w:instrText>
      </w:r>
      <w:r w:rsidRPr="00474A78">
        <w:rPr>
          <w:rFonts w:ascii="Century Gothic" w:hAnsi="Century Gothic"/>
          <w:sz w:val="24"/>
          <w:szCs w:val="24"/>
        </w:rPr>
        <w:fldChar w:fldCharType="separate"/>
      </w:r>
      <w:r w:rsidRPr="00474A78">
        <w:rPr>
          <w:rFonts w:ascii="Century Gothic" w:hAnsi="Century Gothic"/>
          <w:sz w:val="24"/>
          <w:szCs w:val="24"/>
        </w:rPr>
        <w:fldChar w:fldCharType="end"/>
      </w:r>
      <w:r w:rsidRPr="00474A78">
        <w:rPr>
          <w:rFonts w:ascii="Century Gothic" w:hAnsi="Century Gothic"/>
          <w:sz w:val="24"/>
          <w:szCs w:val="24"/>
        </w:rPr>
        <w:t xml:space="preserve"> </w:t>
      </w:r>
      <w:r w:rsidR="00474A78" w:rsidRPr="005A0C2F">
        <w:rPr>
          <w:rFonts w:ascii="Century Gothic" w:hAnsi="Century Gothic"/>
          <w:color w:val="323232"/>
          <w:sz w:val="24"/>
          <w:szCs w:val="24"/>
        </w:rPr>
        <w:t>Ticonderoga</w:t>
      </w:r>
      <w:r w:rsidRPr="00474A78">
        <w:rPr>
          <w:rFonts w:ascii="Century Gothic" w:hAnsi="Century Gothic"/>
          <w:color w:val="323232"/>
          <w:sz w:val="24"/>
          <w:szCs w:val="24"/>
        </w:rPr>
        <w:t xml:space="preserve"> #2 pencils (pre-sharpened if possible)</w:t>
      </w:r>
    </w:p>
    <w:p w14:paraId="2E91071B" w14:textId="094823A8" w:rsidR="009D497D" w:rsidRPr="00474A78" w:rsidRDefault="00000000" w:rsidP="00474A78">
      <w:pPr>
        <w:pStyle w:val="ListBullet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 w:rsidRPr="00474A78">
        <w:rPr>
          <w:rFonts w:ascii="Century Gothic" w:hAnsi="Century Gothic"/>
          <w:sz w:val="24"/>
          <w:szCs w:val="24"/>
        </w:rPr>
        <w:fldChar w:fldCharType="begin"/>
      </w:r>
      <w:r w:rsidRPr="00474A78">
        <w:rPr>
          <w:rFonts w:ascii="Century Gothic" w:hAnsi="Century Gothic"/>
          <w:sz w:val="24"/>
          <w:szCs w:val="24"/>
        </w:rPr>
        <w:instrText>FORMCHECKBOX</w:instrText>
      </w:r>
      <w:r w:rsidRPr="00474A78">
        <w:rPr>
          <w:rFonts w:ascii="Century Gothic" w:hAnsi="Century Gothic"/>
          <w:sz w:val="24"/>
          <w:szCs w:val="24"/>
        </w:rPr>
        <w:fldChar w:fldCharType="separate"/>
      </w:r>
      <w:r w:rsidRPr="00474A78">
        <w:rPr>
          <w:rFonts w:ascii="Century Gothic" w:hAnsi="Century Gothic"/>
          <w:sz w:val="24"/>
          <w:szCs w:val="24"/>
        </w:rPr>
        <w:fldChar w:fldCharType="end"/>
      </w:r>
      <w:r w:rsidRPr="00474A78">
        <w:rPr>
          <w:rFonts w:ascii="Century Gothic" w:hAnsi="Century Gothic"/>
          <w:sz w:val="24"/>
          <w:szCs w:val="24"/>
        </w:rPr>
        <w:t xml:space="preserve"> </w:t>
      </w:r>
      <w:r w:rsidR="00474A78" w:rsidRPr="00474A78">
        <w:rPr>
          <w:rFonts w:ascii="Century Gothic" w:hAnsi="Century Gothic"/>
          <w:color w:val="323232"/>
          <w:sz w:val="24"/>
          <w:szCs w:val="24"/>
        </w:rPr>
        <w:t xml:space="preserve">Large pink </w:t>
      </w:r>
      <w:r w:rsidRPr="00474A78">
        <w:rPr>
          <w:rFonts w:ascii="Century Gothic" w:hAnsi="Century Gothic"/>
          <w:color w:val="323232"/>
          <w:sz w:val="24"/>
          <w:szCs w:val="24"/>
        </w:rPr>
        <w:t>erasers</w:t>
      </w:r>
    </w:p>
    <w:p w14:paraId="0CCA688F" w14:textId="77777777" w:rsidR="009D497D" w:rsidRPr="00474A78" w:rsidRDefault="00000000" w:rsidP="00474A78">
      <w:pPr>
        <w:pStyle w:val="ListBullet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 w:rsidRPr="00474A78">
        <w:rPr>
          <w:rFonts w:ascii="Century Gothic" w:hAnsi="Century Gothic"/>
          <w:sz w:val="24"/>
          <w:szCs w:val="24"/>
        </w:rPr>
        <w:fldChar w:fldCharType="begin"/>
      </w:r>
      <w:r w:rsidRPr="00474A78">
        <w:rPr>
          <w:rFonts w:ascii="Century Gothic" w:hAnsi="Century Gothic"/>
          <w:sz w:val="24"/>
          <w:szCs w:val="24"/>
        </w:rPr>
        <w:instrText>FORMCHECKBOX</w:instrText>
      </w:r>
      <w:r w:rsidRPr="00474A78">
        <w:rPr>
          <w:rFonts w:ascii="Century Gothic" w:hAnsi="Century Gothic"/>
          <w:sz w:val="24"/>
          <w:szCs w:val="24"/>
        </w:rPr>
        <w:fldChar w:fldCharType="separate"/>
      </w:r>
      <w:r w:rsidRPr="00474A78">
        <w:rPr>
          <w:rFonts w:ascii="Century Gothic" w:hAnsi="Century Gothic"/>
          <w:sz w:val="24"/>
          <w:szCs w:val="24"/>
        </w:rPr>
        <w:fldChar w:fldCharType="end"/>
      </w:r>
      <w:r w:rsidRPr="00474A78">
        <w:rPr>
          <w:rFonts w:ascii="Century Gothic" w:hAnsi="Century Gothic"/>
          <w:sz w:val="24"/>
          <w:szCs w:val="24"/>
        </w:rPr>
        <w:t xml:space="preserve"> </w:t>
      </w:r>
      <w:r w:rsidRPr="00474A78">
        <w:rPr>
          <w:rFonts w:ascii="Century Gothic" w:hAnsi="Century Gothic"/>
          <w:color w:val="323232"/>
          <w:sz w:val="24"/>
          <w:szCs w:val="24"/>
        </w:rPr>
        <w:t>1 box of colored pencils</w:t>
      </w:r>
    </w:p>
    <w:p w14:paraId="4C19EFF1" w14:textId="2B5B9269" w:rsidR="009D497D" w:rsidRPr="00474A78" w:rsidRDefault="00000000" w:rsidP="00474A78">
      <w:pPr>
        <w:pStyle w:val="ListBullet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 w:rsidRPr="00474A78">
        <w:rPr>
          <w:rFonts w:ascii="Century Gothic" w:hAnsi="Century Gothic"/>
          <w:sz w:val="24"/>
          <w:szCs w:val="24"/>
        </w:rPr>
        <w:fldChar w:fldCharType="begin"/>
      </w:r>
      <w:r w:rsidRPr="00474A78">
        <w:rPr>
          <w:rFonts w:ascii="Century Gothic" w:hAnsi="Century Gothic"/>
          <w:sz w:val="24"/>
          <w:szCs w:val="24"/>
        </w:rPr>
        <w:instrText>FORMCHECKBOX</w:instrText>
      </w:r>
      <w:r w:rsidRPr="00474A78">
        <w:rPr>
          <w:rFonts w:ascii="Century Gothic" w:hAnsi="Century Gothic"/>
          <w:sz w:val="24"/>
          <w:szCs w:val="24"/>
        </w:rPr>
        <w:fldChar w:fldCharType="separate"/>
      </w:r>
      <w:r w:rsidRPr="00474A78">
        <w:rPr>
          <w:rFonts w:ascii="Century Gothic" w:hAnsi="Century Gothic"/>
          <w:sz w:val="24"/>
          <w:szCs w:val="24"/>
        </w:rPr>
        <w:fldChar w:fldCharType="end"/>
      </w:r>
      <w:r w:rsidRPr="00474A78">
        <w:rPr>
          <w:rFonts w:ascii="Century Gothic" w:hAnsi="Century Gothic"/>
          <w:sz w:val="24"/>
          <w:szCs w:val="24"/>
        </w:rPr>
        <w:t xml:space="preserve"> </w:t>
      </w:r>
      <w:r w:rsidRPr="00474A78">
        <w:rPr>
          <w:rFonts w:ascii="Century Gothic" w:hAnsi="Century Gothic"/>
          <w:color w:val="323232"/>
          <w:sz w:val="24"/>
          <w:szCs w:val="24"/>
        </w:rPr>
        <w:t>1 box of</w:t>
      </w:r>
      <w:r w:rsidR="00930398">
        <w:rPr>
          <w:rFonts w:ascii="Century Gothic" w:hAnsi="Century Gothic"/>
          <w:color w:val="323232"/>
          <w:sz w:val="24"/>
          <w:szCs w:val="24"/>
        </w:rPr>
        <w:t xml:space="preserve"> washable</w:t>
      </w:r>
      <w:r w:rsidRPr="00474A78">
        <w:rPr>
          <w:rFonts w:ascii="Century Gothic" w:hAnsi="Century Gothic"/>
          <w:color w:val="323232"/>
          <w:sz w:val="24"/>
          <w:szCs w:val="24"/>
        </w:rPr>
        <w:t xml:space="preserve"> markers</w:t>
      </w:r>
    </w:p>
    <w:p w14:paraId="1A16E105" w14:textId="08A0676E" w:rsidR="009D497D" w:rsidRPr="00474A78" w:rsidRDefault="00000000" w:rsidP="00474A78">
      <w:pPr>
        <w:pStyle w:val="ListBullet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 w:rsidRPr="00474A78">
        <w:rPr>
          <w:rFonts w:ascii="Century Gothic" w:hAnsi="Century Gothic"/>
          <w:sz w:val="24"/>
          <w:szCs w:val="24"/>
        </w:rPr>
        <w:fldChar w:fldCharType="begin"/>
      </w:r>
      <w:r w:rsidRPr="00474A78">
        <w:rPr>
          <w:rFonts w:ascii="Century Gothic" w:hAnsi="Century Gothic"/>
          <w:sz w:val="24"/>
          <w:szCs w:val="24"/>
        </w:rPr>
        <w:instrText>FORMCHECKBOX</w:instrText>
      </w:r>
      <w:r w:rsidRPr="00474A78">
        <w:rPr>
          <w:rFonts w:ascii="Century Gothic" w:hAnsi="Century Gothic"/>
          <w:sz w:val="24"/>
          <w:szCs w:val="24"/>
        </w:rPr>
        <w:fldChar w:fldCharType="separate"/>
      </w:r>
      <w:r w:rsidRPr="00474A78">
        <w:rPr>
          <w:rFonts w:ascii="Century Gothic" w:hAnsi="Century Gothic"/>
          <w:sz w:val="24"/>
          <w:szCs w:val="24"/>
        </w:rPr>
        <w:fldChar w:fldCharType="end"/>
      </w:r>
      <w:r w:rsidRPr="00474A78">
        <w:rPr>
          <w:rFonts w:ascii="Century Gothic" w:hAnsi="Century Gothic"/>
          <w:sz w:val="24"/>
          <w:szCs w:val="24"/>
        </w:rPr>
        <w:t xml:space="preserve"> </w:t>
      </w:r>
      <w:r w:rsidR="00474A78" w:rsidRPr="00474A78">
        <w:rPr>
          <w:rFonts w:ascii="Century Gothic" w:hAnsi="Century Gothic"/>
          <w:color w:val="323232"/>
          <w:sz w:val="24"/>
          <w:szCs w:val="24"/>
        </w:rPr>
        <w:t>H</w:t>
      </w:r>
      <w:r w:rsidRPr="00474A78">
        <w:rPr>
          <w:rFonts w:ascii="Century Gothic" w:hAnsi="Century Gothic"/>
          <w:color w:val="323232"/>
          <w:sz w:val="24"/>
          <w:szCs w:val="24"/>
        </w:rPr>
        <w:t>ighlighters</w:t>
      </w:r>
    </w:p>
    <w:p w14:paraId="489EB7A5" w14:textId="7D6A14B4" w:rsidR="009D497D" w:rsidRPr="007063E4" w:rsidRDefault="00000000" w:rsidP="00474A78">
      <w:pPr>
        <w:pStyle w:val="ListBullet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 w:rsidRPr="00474A78">
        <w:rPr>
          <w:rFonts w:ascii="Century Gothic" w:hAnsi="Century Gothic"/>
          <w:sz w:val="24"/>
          <w:szCs w:val="24"/>
        </w:rPr>
        <w:fldChar w:fldCharType="begin"/>
      </w:r>
      <w:r w:rsidRPr="00474A78">
        <w:rPr>
          <w:rFonts w:ascii="Century Gothic" w:hAnsi="Century Gothic"/>
          <w:sz w:val="24"/>
          <w:szCs w:val="24"/>
        </w:rPr>
        <w:instrText>FORMCHECKBOX</w:instrText>
      </w:r>
      <w:r w:rsidRPr="00474A78">
        <w:rPr>
          <w:rFonts w:ascii="Century Gothic" w:hAnsi="Century Gothic"/>
          <w:sz w:val="24"/>
          <w:szCs w:val="24"/>
        </w:rPr>
        <w:fldChar w:fldCharType="separate"/>
      </w:r>
      <w:r w:rsidRPr="00474A78">
        <w:rPr>
          <w:rFonts w:ascii="Century Gothic" w:hAnsi="Century Gothic"/>
          <w:sz w:val="24"/>
          <w:szCs w:val="24"/>
        </w:rPr>
        <w:fldChar w:fldCharType="end"/>
      </w:r>
      <w:r w:rsidRPr="00474A78">
        <w:rPr>
          <w:rFonts w:ascii="Century Gothic" w:hAnsi="Century Gothic"/>
          <w:sz w:val="24"/>
          <w:szCs w:val="24"/>
        </w:rPr>
        <w:t xml:space="preserve"> </w:t>
      </w:r>
      <w:r w:rsidR="00930398">
        <w:rPr>
          <w:rFonts w:ascii="Century Gothic" w:hAnsi="Century Gothic"/>
          <w:color w:val="323232"/>
          <w:sz w:val="24"/>
          <w:szCs w:val="24"/>
        </w:rPr>
        <w:t>Expo dry-erase</w:t>
      </w:r>
      <w:r w:rsidRPr="00474A78">
        <w:rPr>
          <w:rFonts w:ascii="Century Gothic" w:hAnsi="Century Gothic"/>
          <w:color w:val="323232"/>
          <w:sz w:val="24"/>
          <w:szCs w:val="24"/>
        </w:rPr>
        <w:t xml:space="preserve"> markers</w:t>
      </w:r>
    </w:p>
    <w:p w14:paraId="31764820" w14:textId="6EABAA6B" w:rsidR="007063E4" w:rsidRPr="00474A78" w:rsidRDefault="007063E4" w:rsidP="00474A78">
      <w:pPr>
        <w:pStyle w:val="ListBullet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323232"/>
          <w:sz w:val="24"/>
          <w:szCs w:val="24"/>
        </w:rPr>
        <w:t xml:space="preserve"> Black Sharpies</w:t>
      </w:r>
    </w:p>
    <w:p w14:paraId="48390ADC" w14:textId="3CEAE6C7" w:rsidR="009D497D" w:rsidRPr="00474A78" w:rsidRDefault="00000000" w:rsidP="00474A78">
      <w:pPr>
        <w:rPr>
          <w:rFonts w:ascii="Century Gothic" w:hAnsi="Century Gothic"/>
          <w:sz w:val="24"/>
          <w:szCs w:val="24"/>
        </w:rPr>
      </w:pPr>
      <w:r w:rsidRPr="00474A78">
        <w:rPr>
          <w:rFonts w:ascii="Century Gothic" w:hAnsi="Century Gothic"/>
          <w:b/>
          <w:color w:val="9BBB59"/>
          <w:sz w:val="32"/>
          <w:szCs w:val="24"/>
        </w:rPr>
        <w:t>Paper &amp; Notebooks</w:t>
      </w:r>
    </w:p>
    <w:p w14:paraId="4F6279C1" w14:textId="1CFEF6A9" w:rsidR="009D497D" w:rsidRPr="00474A78" w:rsidRDefault="00000000" w:rsidP="00474A78">
      <w:pPr>
        <w:pStyle w:val="ListBullet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 w:rsidRPr="00474A78">
        <w:rPr>
          <w:rFonts w:ascii="Century Gothic" w:hAnsi="Century Gothic"/>
          <w:sz w:val="24"/>
          <w:szCs w:val="24"/>
        </w:rPr>
        <w:fldChar w:fldCharType="begin"/>
      </w:r>
      <w:r w:rsidRPr="00474A78">
        <w:rPr>
          <w:rFonts w:ascii="Century Gothic" w:hAnsi="Century Gothic"/>
          <w:sz w:val="24"/>
          <w:szCs w:val="24"/>
        </w:rPr>
        <w:instrText>FORMCHECKBOX</w:instrText>
      </w:r>
      <w:r w:rsidRPr="00474A78">
        <w:rPr>
          <w:rFonts w:ascii="Century Gothic" w:hAnsi="Century Gothic"/>
          <w:sz w:val="24"/>
          <w:szCs w:val="24"/>
        </w:rPr>
        <w:fldChar w:fldCharType="separate"/>
      </w:r>
      <w:r w:rsidRPr="00474A78">
        <w:rPr>
          <w:rFonts w:ascii="Century Gothic" w:hAnsi="Century Gothic"/>
          <w:sz w:val="24"/>
          <w:szCs w:val="24"/>
        </w:rPr>
        <w:fldChar w:fldCharType="end"/>
      </w:r>
      <w:r w:rsidRPr="00474A78">
        <w:rPr>
          <w:rFonts w:ascii="Century Gothic" w:hAnsi="Century Gothic"/>
          <w:sz w:val="24"/>
          <w:szCs w:val="24"/>
        </w:rPr>
        <w:t xml:space="preserve"> </w:t>
      </w:r>
      <w:r w:rsidR="00BF25FB">
        <w:rPr>
          <w:rFonts w:ascii="Century Gothic" w:hAnsi="Century Gothic"/>
          <w:color w:val="323232"/>
          <w:sz w:val="24"/>
          <w:szCs w:val="24"/>
        </w:rPr>
        <w:t>3</w:t>
      </w:r>
      <w:r w:rsidRPr="00474A78">
        <w:rPr>
          <w:rFonts w:ascii="Century Gothic" w:hAnsi="Century Gothic"/>
          <w:color w:val="323232"/>
          <w:sz w:val="24"/>
          <w:szCs w:val="24"/>
        </w:rPr>
        <w:t xml:space="preserve"> composition notebooks</w:t>
      </w:r>
    </w:p>
    <w:p w14:paraId="0FE5C72B" w14:textId="3F3A6672" w:rsidR="009D497D" w:rsidRPr="00474A78" w:rsidRDefault="00000000" w:rsidP="00474A78">
      <w:pPr>
        <w:pStyle w:val="ListBullet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 w:rsidRPr="00474A78">
        <w:rPr>
          <w:rFonts w:ascii="Century Gothic" w:hAnsi="Century Gothic"/>
          <w:sz w:val="24"/>
          <w:szCs w:val="24"/>
        </w:rPr>
        <w:fldChar w:fldCharType="begin"/>
      </w:r>
      <w:r w:rsidRPr="00474A78">
        <w:rPr>
          <w:rFonts w:ascii="Century Gothic" w:hAnsi="Century Gothic"/>
          <w:sz w:val="24"/>
          <w:szCs w:val="24"/>
        </w:rPr>
        <w:instrText>FORMCHECKBOX</w:instrText>
      </w:r>
      <w:r w:rsidRPr="00474A78">
        <w:rPr>
          <w:rFonts w:ascii="Century Gothic" w:hAnsi="Century Gothic"/>
          <w:sz w:val="24"/>
          <w:szCs w:val="24"/>
        </w:rPr>
        <w:fldChar w:fldCharType="separate"/>
      </w:r>
      <w:r w:rsidRPr="00474A78">
        <w:rPr>
          <w:rFonts w:ascii="Century Gothic" w:hAnsi="Century Gothic"/>
          <w:sz w:val="24"/>
          <w:szCs w:val="24"/>
        </w:rPr>
        <w:fldChar w:fldCharType="end"/>
      </w:r>
      <w:r w:rsidRPr="00474A78">
        <w:rPr>
          <w:rFonts w:ascii="Century Gothic" w:hAnsi="Century Gothic"/>
          <w:sz w:val="24"/>
          <w:szCs w:val="24"/>
        </w:rPr>
        <w:t xml:space="preserve"> </w:t>
      </w:r>
      <w:r w:rsidR="00474A78" w:rsidRPr="00474A78">
        <w:rPr>
          <w:rFonts w:ascii="Century Gothic" w:hAnsi="Century Gothic"/>
          <w:color w:val="323232"/>
          <w:sz w:val="24"/>
          <w:szCs w:val="24"/>
        </w:rPr>
        <w:t>W</w:t>
      </w:r>
      <w:r w:rsidRPr="00474A78">
        <w:rPr>
          <w:rFonts w:ascii="Century Gothic" w:hAnsi="Century Gothic"/>
          <w:color w:val="323232"/>
          <w:sz w:val="24"/>
          <w:szCs w:val="24"/>
        </w:rPr>
        <w:t>ide-ruled loose-leaf notebook paper</w:t>
      </w:r>
    </w:p>
    <w:p w14:paraId="7D167F3B" w14:textId="6D40F8FF" w:rsidR="009D497D" w:rsidRPr="00474A78" w:rsidRDefault="00000000" w:rsidP="00474A78">
      <w:pPr>
        <w:pStyle w:val="ListBullet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 w:rsidRPr="00474A78">
        <w:rPr>
          <w:rFonts w:ascii="Century Gothic" w:hAnsi="Century Gothic"/>
          <w:sz w:val="24"/>
          <w:szCs w:val="24"/>
        </w:rPr>
        <w:fldChar w:fldCharType="begin"/>
      </w:r>
      <w:r w:rsidRPr="00474A78">
        <w:rPr>
          <w:rFonts w:ascii="Century Gothic" w:hAnsi="Century Gothic"/>
          <w:sz w:val="24"/>
          <w:szCs w:val="24"/>
        </w:rPr>
        <w:instrText>FORMCHECKBOX</w:instrText>
      </w:r>
      <w:r w:rsidRPr="00474A78">
        <w:rPr>
          <w:rFonts w:ascii="Century Gothic" w:hAnsi="Century Gothic"/>
          <w:sz w:val="24"/>
          <w:szCs w:val="24"/>
        </w:rPr>
        <w:fldChar w:fldCharType="separate"/>
      </w:r>
      <w:r w:rsidRPr="00474A78">
        <w:rPr>
          <w:rFonts w:ascii="Century Gothic" w:hAnsi="Century Gothic"/>
          <w:sz w:val="24"/>
          <w:szCs w:val="24"/>
        </w:rPr>
        <w:fldChar w:fldCharType="end"/>
      </w:r>
      <w:r w:rsidR="00474A78">
        <w:rPr>
          <w:rFonts w:ascii="Century Gothic" w:hAnsi="Century Gothic"/>
          <w:sz w:val="24"/>
          <w:szCs w:val="24"/>
        </w:rPr>
        <w:t xml:space="preserve"> </w:t>
      </w:r>
      <w:r w:rsidR="00474A78" w:rsidRPr="00474A78">
        <w:rPr>
          <w:rFonts w:ascii="Century Gothic" w:hAnsi="Century Gothic"/>
          <w:color w:val="323232"/>
          <w:sz w:val="24"/>
          <w:szCs w:val="24"/>
        </w:rPr>
        <w:t>3</w:t>
      </w:r>
      <w:r w:rsidRPr="00474A78">
        <w:rPr>
          <w:rFonts w:ascii="Century Gothic" w:hAnsi="Century Gothic"/>
          <w:color w:val="323232"/>
          <w:sz w:val="24"/>
          <w:szCs w:val="24"/>
        </w:rPr>
        <w:t xml:space="preserve"> pocket folders </w:t>
      </w:r>
      <w:r w:rsidR="00783EF7">
        <w:rPr>
          <w:rFonts w:ascii="Century Gothic" w:hAnsi="Century Gothic"/>
          <w:color w:val="323232"/>
          <w:sz w:val="24"/>
          <w:szCs w:val="24"/>
        </w:rPr>
        <w:t>(assorted colors for different subjects)</w:t>
      </w:r>
    </w:p>
    <w:p w14:paraId="2F3415A5" w14:textId="2A7E77D2" w:rsidR="00474A78" w:rsidRPr="00474A78" w:rsidRDefault="00474A78" w:rsidP="00474A78">
      <w:pPr>
        <w:pStyle w:val="ListBullet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323232"/>
          <w:sz w:val="24"/>
          <w:szCs w:val="24"/>
        </w:rPr>
        <w:t xml:space="preserve"> </w:t>
      </w:r>
      <w:r w:rsidR="00BF5C11">
        <w:rPr>
          <w:rFonts w:ascii="Century Gothic" w:hAnsi="Century Gothic"/>
          <w:color w:val="323232"/>
          <w:sz w:val="24"/>
          <w:szCs w:val="24"/>
        </w:rPr>
        <w:t xml:space="preserve">1 ream </w:t>
      </w:r>
      <w:r w:rsidRPr="00474A78">
        <w:rPr>
          <w:rFonts w:ascii="Century Gothic" w:hAnsi="Century Gothic"/>
          <w:color w:val="323232"/>
          <w:sz w:val="24"/>
          <w:szCs w:val="24"/>
        </w:rPr>
        <w:t>Astrobrights paper</w:t>
      </w:r>
    </w:p>
    <w:p w14:paraId="631BE6A1" w14:textId="77777777" w:rsidR="009D497D" w:rsidRPr="00474A78" w:rsidRDefault="00000000">
      <w:pPr>
        <w:rPr>
          <w:rFonts w:ascii="Century Gothic" w:hAnsi="Century Gothic"/>
          <w:sz w:val="24"/>
          <w:szCs w:val="24"/>
        </w:rPr>
      </w:pPr>
      <w:r w:rsidRPr="00474A78">
        <w:rPr>
          <w:rFonts w:ascii="Century Gothic" w:hAnsi="Century Gothic"/>
          <w:b/>
          <w:color w:val="C0504D"/>
          <w:sz w:val="32"/>
          <w:szCs w:val="24"/>
        </w:rPr>
        <w:t>Organizational Items</w:t>
      </w:r>
    </w:p>
    <w:p w14:paraId="2B2E36DE" w14:textId="0411E433" w:rsidR="00474A78" w:rsidRDefault="00000000" w:rsidP="00474A78">
      <w:pPr>
        <w:pStyle w:val="ListBullet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 w:rsidRPr="00474A78">
        <w:rPr>
          <w:rFonts w:ascii="Century Gothic" w:hAnsi="Century Gothic"/>
          <w:sz w:val="24"/>
          <w:szCs w:val="24"/>
        </w:rPr>
        <w:fldChar w:fldCharType="begin"/>
      </w:r>
      <w:r w:rsidRPr="00474A78">
        <w:rPr>
          <w:rFonts w:ascii="Century Gothic" w:hAnsi="Century Gothic"/>
          <w:sz w:val="24"/>
          <w:szCs w:val="24"/>
        </w:rPr>
        <w:instrText>FORMCHECKBOX</w:instrText>
      </w:r>
      <w:r w:rsidRPr="00474A78">
        <w:rPr>
          <w:rFonts w:ascii="Century Gothic" w:hAnsi="Century Gothic"/>
          <w:sz w:val="24"/>
          <w:szCs w:val="24"/>
        </w:rPr>
        <w:fldChar w:fldCharType="separate"/>
      </w:r>
      <w:r w:rsidRPr="00474A78">
        <w:rPr>
          <w:rFonts w:ascii="Century Gothic" w:hAnsi="Century Gothic"/>
          <w:sz w:val="24"/>
          <w:szCs w:val="24"/>
        </w:rPr>
        <w:fldChar w:fldCharType="end"/>
      </w:r>
      <w:r w:rsidR="00474A78">
        <w:rPr>
          <w:rFonts w:ascii="Century Gothic" w:hAnsi="Century Gothic"/>
          <w:sz w:val="24"/>
          <w:szCs w:val="24"/>
        </w:rPr>
        <w:t>Backpack</w:t>
      </w:r>
      <w:r w:rsidRPr="00474A78">
        <w:rPr>
          <w:rFonts w:ascii="Century Gothic" w:hAnsi="Century Gothic"/>
          <w:sz w:val="24"/>
          <w:szCs w:val="24"/>
        </w:rPr>
        <w:t xml:space="preserve"> </w:t>
      </w:r>
    </w:p>
    <w:p w14:paraId="538B201E" w14:textId="1A9AC805" w:rsidR="00474A78" w:rsidRPr="00C741AE" w:rsidRDefault="00783EF7" w:rsidP="00783EF7">
      <w:pPr>
        <w:pStyle w:val="ListBullet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323232"/>
          <w:sz w:val="24"/>
          <w:szCs w:val="24"/>
        </w:rPr>
        <w:t>P</w:t>
      </w:r>
      <w:r w:rsidRPr="00474A78">
        <w:rPr>
          <w:rFonts w:ascii="Century Gothic" w:hAnsi="Century Gothic"/>
          <w:color w:val="323232"/>
          <w:sz w:val="24"/>
          <w:szCs w:val="24"/>
        </w:rPr>
        <w:t>encil box</w:t>
      </w:r>
      <w:r>
        <w:rPr>
          <w:rFonts w:ascii="Century Gothic" w:hAnsi="Century Gothic"/>
          <w:color w:val="323232"/>
          <w:sz w:val="24"/>
          <w:szCs w:val="24"/>
        </w:rPr>
        <w:t xml:space="preserve"> or pouch</w:t>
      </w:r>
    </w:p>
    <w:p w14:paraId="556EF0AC" w14:textId="77777777" w:rsidR="00783EF7" w:rsidRPr="00783EF7" w:rsidRDefault="00783EF7" w:rsidP="005D6B65">
      <w:pPr>
        <w:pStyle w:val="ListBullet"/>
        <w:numPr>
          <w:ilvl w:val="0"/>
          <w:numId w:val="0"/>
        </w:numPr>
        <w:rPr>
          <w:rFonts w:ascii="Century Gothic" w:hAnsi="Century Gothic"/>
          <w:sz w:val="24"/>
          <w:szCs w:val="24"/>
        </w:rPr>
      </w:pPr>
    </w:p>
    <w:p w14:paraId="5022E353" w14:textId="71CCA963" w:rsidR="009D497D" w:rsidRPr="00474A78" w:rsidRDefault="00000000" w:rsidP="00474A78">
      <w:pPr>
        <w:pStyle w:val="ListBullet"/>
        <w:numPr>
          <w:ilvl w:val="0"/>
          <w:numId w:val="0"/>
        </w:numPr>
        <w:rPr>
          <w:rFonts w:ascii="Century Gothic" w:hAnsi="Century Gothic"/>
          <w:sz w:val="24"/>
          <w:szCs w:val="24"/>
        </w:rPr>
      </w:pPr>
      <w:r w:rsidRPr="00474A78">
        <w:rPr>
          <w:rFonts w:ascii="Century Gothic" w:hAnsi="Century Gothic"/>
          <w:b/>
          <w:color w:val="8064A2"/>
          <w:sz w:val="32"/>
          <w:szCs w:val="24"/>
        </w:rPr>
        <w:t>Classroom Supplies (to share)</w:t>
      </w:r>
    </w:p>
    <w:p w14:paraId="6577C9C2" w14:textId="32873997" w:rsidR="009D497D" w:rsidRPr="00474A78" w:rsidRDefault="00000000" w:rsidP="00474A78">
      <w:pPr>
        <w:pStyle w:val="ListBullet"/>
        <w:numPr>
          <w:ilvl w:val="0"/>
          <w:numId w:val="13"/>
        </w:numPr>
        <w:rPr>
          <w:rFonts w:ascii="Century Gothic" w:hAnsi="Century Gothic"/>
          <w:sz w:val="24"/>
          <w:szCs w:val="24"/>
        </w:rPr>
      </w:pPr>
      <w:r w:rsidRPr="00474A78">
        <w:rPr>
          <w:rFonts w:ascii="Century Gothic" w:hAnsi="Century Gothic"/>
          <w:sz w:val="24"/>
          <w:szCs w:val="24"/>
        </w:rPr>
        <w:fldChar w:fldCharType="begin"/>
      </w:r>
      <w:r w:rsidRPr="00474A78">
        <w:rPr>
          <w:rFonts w:ascii="Century Gothic" w:hAnsi="Century Gothic"/>
          <w:sz w:val="24"/>
          <w:szCs w:val="24"/>
        </w:rPr>
        <w:instrText>FORMCHECKBOX</w:instrText>
      </w:r>
      <w:r w:rsidRPr="00474A78">
        <w:rPr>
          <w:rFonts w:ascii="Century Gothic" w:hAnsi="Century Gothic"/>
          <w:sz w:val="24"/>
          <w:szCs w:val="24"/>
        </w:rPr>
        <w:fldChar w:fldCharType="separate"/>
      </w:r>
      <w:r w:rsidRPr="00474A78">
        <w:rPr>
          <w:rFonts w:ascii="Century Gothic" w:hAnsi="Century Gothic"/>
          <w:sz w:val="24"/>
          <w:szCs w:val="24"/>
        </w:rPr>
        <w:fldChar w:fldCharType="end"/>
      </w:r>
      <w:r w:rsidRPr="00474A78">
        <w:rPr>
          <w:rFonts w:ascii="Century Gothic" w:hAnsi="Century Gothic"/>
          <w:sz w:val="24"/>
          <w:szCs w:val="24"/>
        </w:rPr>
        <w:t xml:space="preserve"> </w:t>
      </w:r>
      <w:r w:rsidR="00474A78" w:rsidRPr="00474A78">
        <w:rPr>
          <w:rFonts w:ascii="Century Gothic" w:hAnsi="Century Gothic"/>
          <w:color w:val="323232"/>
          <w:sz w:val="24"/>
          <w:szCs w:val="24"/>
        </w:rPr>
        <w:t>Ti</w:t>
      </w:r>
      <w:r w:rsidRPr="00474A78">
        <w:rPr>
          <w:rFonts w:ascii="Century Gothic" w:hAnsi="Century Gothic"/>
          <w:color w:val="323232"/>
          <w:sz w:val="24"/>
          <w:szCs w:val="24"/>
        </w:rPr>
        <w:t>ssues</w:t>
      </w:r>
    </w:p>
    <w:p w14:paraId="3F83F2D1" w14:textId="766F67A8" w:rsidR="009D497D" w:rsidRPr="00474A78" w:rsidRDefault="00000000" w:rsidP="00474A78">
      <w:pPr>
        <w:pStyle w:val="ListBullet"/>
        <w:numPr>
          <w:ilvl w:val="0"/>
          <w:numId w:val="13"/>
        </w:numPr>
        <w:rPr>
          <w:rFonts w:ascii="Century Gothic" w:hAnsi="Century Gothic"/>
          <w:sz w:val="24"/>
          <w:szCs w:val="24"/>
        </w:rPr>
      </w:pPr>
      <w:r w:rsidRPr="00474A78">
        <w:rPr>
          <w:rFonts w:ascii="Century Gothic" w:hAnsi="Century Gothic"/>
          <w:sz w:val="24"/>
          <w:szCs w:val="24"/>
        </w:rPr>
        <w:fldChar w:fldCharType="begin"/>
      </w:r>
      <w:r w:rsidRPr="00474A78">
        <w:rPr>
          <w:rFonts w:ascii="Century Gothic" w:hAnsi="Century Gothic"/>
          <w:sz w:val="24"/>
          <w:szCs w:val="24"/>
        </w:rPr>
        <w:instrText>FORMCHECKBOX</w:instrText>
      </w:r>
      <w:r w:rsidRPr="00474A78">
        <w:rPr>
          <w:rFonts w:ascii="Century Gothic" w:hAnsi="Century Gothic"/>
          <w:sz w:val="24"/>
          <w:szCs w:val="24"/>
        </w:rPr>
        <w:fldChar w:fldCharType="separate"/>
      </w:r>
      <w:r w:rsidRPr="00474A78">
        <w:rPr>
          <w:rFonts w:ascii="Century Gothic" w:hAnsi="Century Gothic"/>
          <w:sz w:val="24"/>
          <w:szCs w:val="24"/>
        </w:rPr>
        <w:fldChar w:fldCharType="end"/>
      </w:r>
      <w:r w:rsidRPr="00474A78">
        <w:rPr>
          <w:rFonts w:ascii="Century Gothic" w:hAnsi="Century Gothic"/>
          <w:sz w:val="24"/>
          <w:szCs w:val="24"/>
        </w:rPr>
        <w:t xml:space="preserve"> </w:t>
      </w:r>
      <w:r w:rsidR="00474A78" w:rsidRPr="00474A78">
        <w:rPr>
          <w:rFonts w:ascii="Century Gothic" w:hAnsi="Century Gothic"/>
          <w:color w:val="323232"/>
          <w:sz w:val="24"/>
          <w:szCs w:val="24"/>
        </w:rPr>
        <w:t xml:space="preserve">Hand </w:t>
      </w:r>
      <w:r w:rsidRPr="00474A78">
        <w:rPr>
          <w:rFonts w:ascii="Century Gothic" w:hAnsi="Century Gothic"/>
          <w:color w:val="323232"/>
          <w:sz w:val="24"/>
          <w:szCs w:val="24"/>
        </w:rPr>
        <w:t>sanitizer</w:t>
      </w:r>
    </w:p>
    <w:p w14:paraId="4406FF83" w14:textId="401768C2" w:rsidR="009D497D" w:rsidRPr="00474A78" w:rsidRDefault="00000000" w:rsidP="00474A78">
      <w:pPr>
        <w:pStyle w:val="ListBullet"/>
        <w:numPr>
          <w:ilvl w:val="0"/>
          <w:numId w:val="13"/>
        </w:numPr>
        <w:rPr>
          <w:rFonts w:ascii="Century Gothic" w:hAnsi="Century Gothic"/>
          <w:sz w:val="24"/>
          <w:szCs w:val="24"/>
        </w:rPr>
      </w:pPr>
      <w:r w:rsidRPr="00474A78">
        <w:rPr>
          <w:rFonts w:ascii="Century Gothic" w:hAnsi="Century Gothic"/>
          <w:sz w:val="24"/>
          <w:szCs w:val="24"/>
        </w:rPr>
        <w:fldChar w:fldCharType="begin"/>
      </w:r>
      <w:r w:rsidRPr="00474A78">
        <w:rPr>
          <w:rFonts w:ascii="Century Gothic" w:hAnsi="Century Gothic"/>
          <w:sz w:val="24"/>
          <w:szCs w:val="24"/>
        </w:rPr>
        <w:instrText>FORMCHECKBOX</w:instrText>
      </w:r>
      <w:r w:rsidRPr="00474A78">
        <w:rPr>
          <w:rFonts w:ascii="Century Gothic" w:hAnsi="Century Gothic"/>
          <w:sz w:val="24"/>
          <w:szCs w:val="24"/>
        </w:rPr>
        <w:fldChar w:fldCharType="separate"/>
      </w:r>
      <w:r w:rsidRPr="00474A78">
        <w:rPr>
          <w:rFonts w:ascii="Century Gothic" w:hAnsi="Century Gothic"/>
          <w:sz w:val="24"/>
          <w:szCs w:val="24"/>
        </w:rPr>
        <w:fldChar w:fldCharType="end"/>
      </w:r>
      <w:r w:rsidRPr="00474A78">
        <w:rPr>
          <w:rFonts w:ascii="Century Gothic" w:hAnsi="Century Gothic"/>
          <w:sz w:val="24"/>
          <w:szCs w:val="24"/>
        </w:rPr>
        <w:t xml:space="preserve"> </w:t>
      </w:r>
      <w:r w:rsidR="00474A78" w:rsidRPr="00474A78">
        <w:rPr>
          <w:rFonts w:ascii="Century Gothic" w:hAnsi="Century Gothic"/>
          <w:color w:val="323232"/>
          <w:sz w:val="24"/>
          <w:szCs w:val="24"/>
        </w:rPr>
        <w:t>Clorox</w:t>
      </w:r>
      <w:r w:rsidRPr="00474A78">
        <w:rPr>
          <w:rFonts w:ascii="Century Gothic" w:hAnsi="Century Gothic"/>
          <w:color w:val="323232"/>
          <w:sz w:val="24"/>
          <w:szCs w:val="24"/>
        </w:rPr>
        <w:t xml:space="preserve"> disinfectant wipes</w:t>
      </w:r>
    </w:p>
    <w:p w14:paraId="5B851849" w14:textId="3A72107D" w:rsidR="009D497D" w:rsidRPr="00474A78" w:rsidRDefault="00000000" w:rsidP="00474A78">
      <w:pPr>
        <w:pStyle w:val="ListBullet"/>
        <w:numPr>
          <w:ilvl w:val="0"/>
          <w:numId w:val="13"/>
        </w:numPr>
        <w:rPr>
          <w:rFonts w:ascii="Century Gothic" w:hAnsi="Century Gothic"/>
          <w:sz w:val="24"/>
          <w:szCs w:val="24"/>
        </w:rPr>
      </w:pPr>
      <w:r w:rsidRPr="00474A78">
        <w:rPr>
          <w:rFonts w:ascii="Century Gothic" w:hAnsi="Century Gothic"/>
          <w:sz w:val="24"/>
          <w:szCs w:val="24"/>
        </w:rPr>
        <w:fldChar w:fldCharType="begin"/>
      </w:r>
      <w:r w:rsidRPr="00474A78">
        <w:rPr>
          <w:rFonts w:ascii="Century Gothic" w:hAnsi="Century Gothic"/>
          <w:sz w:val="24"/>
          <w:szCs w:val="24"/>
        </w:rPr>
        <w:instrText>FORMCHECKBOX</w:instrText>
      </w:r>
      <w:r w:rsidRPr="00474A78">
        <w:rPr>
          <w:rFonts w:ascii="Century Gothic" w:hAnsi="Century Gothic"/>
          <w:sz w:val="24"/>
          <w:szCs w:val="24"/>
        </w:rPr>
        <w:fldChar w:fldCharType="separate"/>
      </w:r>
      <w:r w:rsidRPr="00474A78">
        <w:rPr>
          <w:rFonts w:ascii="Century Gothic" w:hAnsi="Century Gothic"/>
          <w:sz w:val="24"/>
          <w:szCs w:val="24"/>
        </w:rPr>
        <w:fldChar w:fldCharType="end"/>
      </w:r>
      <w:r w:rsidRPr="00474A78">
        <w:rPr>
          <w:rFonts w:ascii="Century Gothic" w:hAnsi="Century Gothic"/>
          <w:sz w:val="24"/>
          <w:szCs w:val="24"/>
        </w:rPr>
        <w:t xml:space="preserve"> </w:t>
      </w:r>
      <w:r w:rsidR="00474A78" w:rsidRPr="00474A78">
        <w:rPr>
          <w:rFonts w:ascii="Century Gothic" w:hAnsi="Century Gothic"/>
          <w:color w:val="323232"/>
          <w:sz w:val="24"/>
          <w:szCs w:val="24"/>
        </w:rPr>
        <w:t>G</w:t>
      </w:r>
      <w:r w:rsidRPr="00474A78">
        <w:rPr>
          <w:rFonts w:ascii="Century Gothic" w:hAnsi="Century Gothic"/>
          <w:color w:val="323232"/>
          <w:sz w:val="24"/>
          <w:szCs w:val="24"/>
        </w:rPr>
        <w:t xml:space="preserve">allon or sandwich-size </w:t>
      </w:r>
      <w:r w:rsidR="00474A78" w:rsidRPr="00474A78">
        <w:rPr>
          <w:rFonts w:ascii="Century Gothic" w:hAnsi="Century Gothic"/>
          <w:color w:val="323232"/>
          <w:sz w:val="24"/>
          <w:szCs w:val="24"/>
        </w:rPr>
        <w:t>Z</w:t>
      </w:r>
      <w:r w:rsidRPr="00474A78">
        <w:rPr>
          <w:rFonts w:ascii="Century Gothic" w:hAnsi="Century Gothic"/>
          <w:color w:val="323232"/>
          <w:sz w:val="24"/>
          <w:szCs w:val="24"/>
        </w:rPr>
        <w:t>ip</w:t>
      </w:r>
      <w:r w:rsidR="00474A78" w:rsidRPr="00474A78">
        <w:rPr>
          <w:rFonts w:ascii="Century Gothic" w:hAnsi="Century Gothic"/>
          <w:color w:val="323232"/>
          <w:sz w:val="24"/>
          <w:szCs w:val="24"/>
        </w:rPr>
        <w:t>loc</w:t>
      </w:r>
      <w:r w:rsidRPr="00474A78">
        <w:rPr>
          <w:rFonts w:ascii="Century Gothic" w:hAnsi="Century Gothic"/>
          <w:color w:val="323232"/>
          <w:sz w:val="24"/>
          <w:szCs w:val="24"/>
        </w:rPr>
        <w:t xml:space="preserve"> bags</w:t>
      </w:r>
    </w:p>
    <w:p w14:paraId="1C017E3D" w14:textId="77777777" w:rsidR="009D497D" w:rsidRPr="00474A78" w:rsidRDefault="00000000">
      <w:pPr>
        <w:rPr>
          <w:rFonts w:ascii="Century Gothic" w:hAnsi="Century Gothic"/>
          <w:sz w:val="24"/>
          <w:szCs w:val="24"/>
        </w:rPr>
      </w:pPr>
      <w:r w:rsidRPr="00474A78">
        <w:rPr>
          <w:rFonts w:ascii="Century Gothic" w:hAnsi="Century Gothic"/>
          <w:b/>
          <w:color w:val="4BACC6"/>
          <w:sz w:val="32"/>
          <w:szCs w:val="24"/>
        </w:rPr>
        <w:t>Optional (but helpful!)</w:t>
      </w:r>
    </w:p>
    <w:p w14:paraId="4DC5131F" w14:textId="72681A84" w:rsidR="009D497D" w:rsidRPr="00474A78" w:rsidRDefault="00000000" w:rsidP="00474A78">
      <w:pPr>
        <w:pStyle w:val="ListBullet"/>
        <w:numPr>
          <w:ilvl w:val="0"/>
          <w:numId w:val="14"/>
        </w:numPr>
        <w:rPr>
          <w:rFonts w:ascii="Century Gothic" w:hAnsi="Century Gothic"/>
          <w:sz w:val="24"/>
          <w:szCs w:val="24"/>
        </w:rPr>
      </w:pPr>
      <w:r w:rsidRPr="00474A78">
        <w:rPr>
          <w:rFonts w:ascii="Century Gothic" w:hAnsi="Century Gothic"/>
          <w:sz w:val="24"/>
          <w:szCs w:val="24"/>
        </w:rPr>
        <w:fldChar w:fldCharType="begin"/>
      </w:r>
      <w:r w:rsidRPr="00474A78">
        <w:rPr>
          <w:rFonts w:ascii="Century Gothic" w:hAnsi="Century Gothic"/>
          <w:sz w:val="24"/>
          <w:szCs w:val="24"/>
        </w:rPr>
        <w:instrText>FORMCHECKBOX</w:instrText>
      </w:r>
      <w:r w:rsidRPr="00474A78">
        <w:rPr>
          <w:rFonts w:ascii="Century Gothic" w:hAnsi="Century Gothic"/>
          <w:sz w:val="24"/>
          <w:szCs w:val="24"/>
        </w:rPr>
        <w:fldChar w:fldCharType="separate"/>
      </w:r>
      <w:r w:rsidRPr="00474A78">
        <w:rPr>
          <w:rFonts w:ascii="Century Gothic" w:hAnsi="Century Gothic"/>
          <w:sz w:val="24"/>
          <w:szCs w:val="24"/>
        </w:rPr>
        <w:fldChar w:fldCharType="end"/>
      </w:r>
      <w:r w:rsidRPr="00474A78">
        <w:rPr>
          <w:rFonts w:ascii="Century Gothic" w:hAnsi="Century Gothic"/>
          <w:sz w:val="24"/>
          <w:szCs w:val="24"/>
        </w:rPr>
        <w:t xml:space="preserve"> </w:t>
      </w:r>
      <w:r w:rsidR="00474A78">
        <w:rPr>
          <w:rFonts w:ascii="Century Gothic" w:hAnsi="Century Gothic"/>
          <w:sz w:val="24"/>
          <w:szCs w:val="24"/>
        </w:rPr>
        <w:t xml:space="preserve">Wired </w:t>
      </w:r>
      <w:r w:rsidR="00474A78">
        <w:rPr>
          <w:rFonts w:ascii="Century Gothic" w:hAnsi="Century Gothic"/>
          <w:color w:val="323232"/>
          <w:sz w:val="24"/>
          <w:szCs w:val="24"/>
        </w:rPr>
        <w:t>h</w:t>
      </w:r>
      <w:r w:rsidRPr="00474A78">
        <w:rPr>
          <w:rFonts w:ascii="Century Gothic" w:hAnsi="Century Gothic"/>
          <w:color w:val="323232"/>
          <w:sz w:val="24"/>
          <w:szCs w:val="24"/>
        </w:rPr>
        <w:t>eadphones or earbuds (in labeled bag or case)</w:t>
      </w:r>
    </w:p>
    <w:p w14:paraId="1C7B6C40" w14:textId="77777777" w:rsidR="009D497D" w:rsidRPr="00474A78" w:rsidRDefault="00000000" w:rsidP="00474A78">
      <w:pPr>
        <w:pStyle w:val="ListBullet"/>
        <w:numPr>
          <w:ilvl w:val="0"/>
          <w:numId w:val="14"/>
        </w:numPr>
        <w:rPr>
          <w:rFonts w:ascii="Century Gothic" w:hAnsi="Century Gothic"/>
          <w:sz w:val="24"/>
          <w:szCs w:val="24"/>
        </w:rPr>
      </w:pPr>
      <w:r w:rsidRPr="00474A78">
        <w:rPr>
          <w:rFonts w:ascii="Century Gothic" w:hAnsi="Century Gothic"/>
          <w:sz w:val="24"/>
          <w:szCs w:val="24"/>
        </w:rPr>
        <w:fldChar w:fldCharType="begin"/>
      </w:r>
      <w:r w:rsidRPr="00474A78">
        <w:rPr>
          <w:rFonts w:ascii="Century Gothic" w:hAnsi="Century Gothic"/>
          <w:sz w:val="24"/>
          <w:szCs w:val="24"/>
        </w:rPr>
        <w:instrText>FORMCHECKBOX</w:instrText>
      </w:r>
      <w:r w:rsidRPr="00474A78">
        <w:rPr>
          <w:rFonts w:ascii="Century Gothic" w:hAnsi="Century Gothic"/>
          <w:sz w:val="24"/>
          <w:szCs w:val="24"/>
        </w:rPr>
        <w:fldChar w:fldCharType="separate"/>
      </w:r>
      <w:r w:rsidRPr="00474A78">
        <w:rPr>
          <w:rFonts w:ascii="Century Gothic" w:hAnsi="Century Gothic"/>
          <w:sz w:val="24"/>
          <w:szCs w:val="24"/>
        </w:rPr>
        <w:fldChar w:fldCharType="end"/>
      </w:r>
      <w:r w:rsidRPr="00474A78">
        <w:rPr>
          <w:rFonts w:ascii="Century Gothic" w:hAnsi="Century Gothic"/>
          <w:sz w:val="24"/>
          <w:szCs w:val="24"/>
        </w:rPr>
        <w:t xml:space="preserve"> </w:t>
      </w:r>
      <w:r w:rsidRPr="00474A78">
        <w:rPr>
          <w:rFonts w:ascii="Century Gothic" w:hAnsi="Century Gothic"/>
          <w:color w:val="323232"/>
          <w:sz w:val="24"/>
          <w:szCs w:val="24"/>
        </w:rPr>
        <w:t>Sticky notes</w:t>
      </w:r>
    </w:p>
    <w:p w14:paraId="45F488E6" w14:textId="77777777" w:rsidR="009D497D" w:rsidRPr="0067496A" w:rsidRDefault="00000000" w:rsidP="00474A78">
      <w:pPr>
        <w:pStyle w:val="ListBullet"/>
        <w:numPr>
          <w:ilvl w:val="0"/>
          <w:numId w:val="14"/>
        </w:numPr>
        <w:rPr>
          <w:rFonts w:ascii="Century Gothic" w:hAnsi="Century Gothic"/>
          <w:sz w:val="24"/>
          <w:szCs w:val="24"/>
        </w:rPr>
      </w:pPr>
      <w:r w:rsidRPr="00474A78">
        <w:rPr>
          <w:rFonts w:ascii="Century Gothic" w:hAnsi="Century Gothic"/>
          <w:sz w:val="24"/>
          <w:szCs w:val="24"/>
        </w:rPr>
        <w:fldChar w:fldCharType="begin"/>
      </w:r>
      <w:r w:rsidRPr="00474A78">
        <w:rPr>
          <w:rFonts w:ascii="Century Gothic" w:hAnsi="Century Gothic"/>
          <w:sz w:val="24"/>
          <w:szCs w:val="24"/>
        </w:rPr>
        <w:instrText>FORMCHECKBOX</w:instrText>
      </w:r>
      <w:r w:rsidRPr="00474A78">
        <w:rPr>
          <w:rFonts w:ascii="Century Gothic" w:hAnsi="Century Gothic"/>
          <w:sz w:val="24"/>
          <w:szCs w:val="24"/>
        </w:rPr>
        <w:fldChar w:fldCharType="separate"/>
      </w:r>
      <w:r w:rsidRPr="00474A78">
        <w:rPr>
          <w:rFonts w:ascii="Century Gothic" w:hAnsi="Century Gothic"/>
          <w:sz w:val="24"/>
          <w:szCs w:val="24"/>
        </w:rPr>
        <w:fldChar w:fldCharType="end"/>
      </w:r>
      <w:r w:rsidRPr="00474A78">
        <w:rPr>
          <w:rFonts w:ascii="Century Gothic" w:hAnsi="Century Gothic"/>
          <w:sz w:val="24"/>
          <w:szCs w:val="24"/>
        </w:rPr>
        <w:t xml:space="preserve"> </w:t>
      </w:r>
      <w:r w:rsidRPr="00474A78">
        <w:rPr>
          <w:rFonts w:ascii="Century Gothic" w:hAnsi="Century Gothic"/>
          <w:color w:val="323232"/>
          <w:sz w:val="24"/>
          <w:szCs w:val="24"/>
        </w:rPr>
        <w:t>Index cards</w:t>
      </w:r>
    </w:p>
    <w:p w14:paraId="74B5EF22" w14:textId="5C1BAAE5" w:rsidR="0067496A" w:rsidRPr="00BF5C11" w:rsidRDefault="0067496A" w:rsidP="00474A78">
      <w:pPr>
        <w:pStyle w:val="ListBullet"/>
        <w:numPr>
          <w:ilvl w:val="0"/>
          <w:numId w:val="1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323232"/>
          <w:sz w:val="24"/>
          <w:szCs w:val="24"/>
        </w:rPr>
        <w:t xml:space="preserve"> White-out </w:t>
      </w:r>
      <w:r w:rsidR="0084212D">
        <w:rPr>
          <w:rFonts w:ascii="Century Gothic" w:hAnsi="Century Gothic"/>
          <w:color w:val="323232"/>
          <w:sz w:val="24"/>
          <w:szCs w:val="24"/>
        </w:rPr>
        <w:t xml:space="preserve">correction </w:t>
      </w:r>
      <w:r>
        <w:rPr>
          <w:rFonts w:ascii="Century Gothic" w:hAnsi="Century Gothic"/>
          <w:color w:val="323232"/>
          <w:sz w:val="24"/>
          <w:szCs w:val="24"/>
        </w:rPr>
        <w:t>tape</w:t>
      </w:r>
    </w:p>
    <w:p w14:paraId="0E594C62" w14:textId="6DFE9EB6" w:rsidR="00BF5C11" w:rsidRPr="00474A78" w:rsidRDefault="0084212D" w:rsidP="00474A78">
      <w:pPr>
        <w:pStyle w:val="ListBullet"/>
        <w:numPr>
          <w:ilvl w:val="0"/>
          <w:numId w:val="1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323232"/>
          <w:sz w:val="24"/>
          <w:szCs w:val="24"/>
        </w:rPr>
        <w:t xml:space="preserve"> </w:t>
      </w:r>
      <w:r w:rsidR="00BF5C11">
        <w:rPr>
          <w:rFonts w:ascii="Century Gothic" w:hAnsi="Century Gothic"/>
          <w:color w:val="323232"/>
          <w:sz w:val="24"/>
          <w:szCs w:val="24"/>
        </w:rPr>
        <w:t xml:space="preserve">$30 Class Donation </w:t>
      </w:r>
      <w:r w:rsidR="00AF6AF5">
        <w:rPr>
          <w:rFonts w:ascii="Century Gothic" w:hAnsi="Century Gothic"/>
          <w:color w:val="323232"/>
          <w:sz w:val="24"/>
          <w:szCs w:val="24"/>
        </w:rPr>
        <w:t>(used for</w:t>
      </w:r>
      <w:r w:rsidR="00BF5C11">
        <w:rPr>
          <w:rFonts w:ascii="Century Gothic" w:hAnsi="Century Gothic"/>
          <w:color w:val="323232"/>
          <w:sz w:val="24"/>
          <w:szCs w:val="24"/>
        </w:rPr>
        <w:t xml:space="preserve"> art supplies, </w:t>
      </w:r>
      <w:r w:rsidR="00AF6AF5">
        <w:rPr>
          <w:rFonts w:ascii="Century Gothic" w:hAnsi="Century Gothic"/>
          <w:color w:val="323232"/>
          <w:sz w:val="24"/>
          <w:szCs w:val="24"/>
        </w:rPr>
        <w:t>additional classroom supplies, incentives)</w:t>
      </w:r>
    </w:p>
    <w:sectPr w:rsidR="00BF5C11" w:rsidRPr="00474A78" w:rsidSect="00474A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ED2090"/>
    <w:multiLevelType w:val="hybridMultilevel"/>
    <w:tmpl w:val="FEACD34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076ADE"/>
    <w:multiLevelType w:val="hybridMultilevel"/>
    <w:tmpl w:val="4F04A72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442DDA"/>
    <w:multiLevelType w:val="hybridMultilevel"/>
    <w:tmpl w:val="8F868E4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A0760D"/>
    <w:multiLevelType w:val="hybridMultilevel"/>
    <w:tmpl w:val="25BCDF4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92608A"/>
    <w:multiLevelType w:val="hybridMultilevel"/>
    <w:tmpl w:val="C18C965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9219050">
    <w:abstractNumId w:val="8"/>
  </w:num>
  <w:num w:numId="2" w16cid:durableId="636449644">
    <w:abstractNumId w:val="6"/>
  </w:num>
  <w:num w:numId="3" w16cid:durableId="1071150903">
    <w:abstractNumId w:val="5"/>
  </w:num>
  <w:num w:numId="4" w16cid:durableId="1551768611">
    <w:abstractNumId w:val="4"/>
  </w:num>
  <w:num w:numId="5" w16cid:durableId="1315334116">
    <w:abstractNumId w:val="7"/>
  </w:num>
  <w:num w:numId="6" w16cid:durableId="876969468">
    <w:abstractNumId w:val="3"/>
  </w:num>
  <w:num w:numId="7" w16cid:durableId="188687017">
    <w:abstractNumId w:val="2"/>
  </w:num>
  <w:num w:numId="8" w16cid:durableId="1577471861">
    <w:abstractNumId w:val="1"/>
  </w:num>
  <w:num w:numId="9" w16cid:durableId="985623635">
    <w:abstractNumId w:val="0"/>
  </w:num>
  <w:num w:numId="10" w16cid:durableId="1158182619">
    <w:abstractNumId w:val="9"/>
  </w:num>
  <w:num w:numId="11" w16cid:durableId="1878397278">
    <w:abstractNumId w:val="13"/>
  </w:num>
  <w:num w:numId="12" w16cid:durableId="187523710">
    <w:abstractNumId w:val="12"/>
  </w:num>
  <w:num w:numId="13" w16cid:durableId="296952624">
    <w:abstractNumId w:val="10"/>
  </w:num>
  <w:num w:numId="14" w16cid:durableId="17042826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7F66"/>
    <w:rsid w:val="0015074B"/>
    <w:rsid w:val="002240F8"/>
    <w:rsid w:val="0029639D"/>
    <w:rsid w:val="00326F90"/>
    <w:rsid w:val="00474A78"/>
    <w:rsid w:val="005A0C2F"/>
    <w:rsid w:val="005D6B65"/>
    <w:rsid w:val="00606048"/>
    <w:rsid w:val="0067496A"/>
    <w:rsid w:val="007063E4"/>
    <w:rsid w:val="00783EF7"/>
    <w:rsid w:val="0084212D"/>
    <w:rsid w:val="00930398"/>
    <w:rsid w:val="009D497D"/>
    <w:rsid w:val="00AA1D8D"/>
    <w:rsid w:val="00AF6AF5"/>
    <w:rsid w:val="00B47730"/>
    <w:rsid w:val="00BF25FB"/>
    <w:rsid w:val="00BF5C11"/>
    <w:rsid w:val="00C741AE"/>
    <w:rsid w:val="00CB0664"/>
    <w:rsid w:val="00E120B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28431D"/>
  <w14:defaultImageDpi w14:val="300"/>
  <w15:docId w15:val="{A4F1ED74-1796-4F3F-BC04-26C2B017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DeSantis, Nicole</cp:lastModifiedBy>
  <cp:revision>12</cp:revision>
  <dcterms:created xsi:type="dcterms:W3CDTF">2025-05-30T04:31:00Z</dcterms:created>
  <dcterms:modified xsi:type="dcterms:W3CDTF">2025-06-06T21:05:00Z</dcterms:modified>
  <cp:category/>
</cp:coreProperties>
</file>